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F8C4" w14:textId="528E4720" w:rsidR="005D5E78" w:rsidRPr="002340A3" w:rsidRDefault="005D5E78" w:rsidP="00DE5549">
      <w:pPr>
        <w:spacing w:line="260" w:lineRule="exact"/>
        <w:jc w:val="both"/>
        <w:rPr>
          <w:rFonts w:ascii="Outfit ExtraLight" w:hAnsi="Outfit ExtraLight"/>
          <w:sz w:val="20"/>
        </w:rPr>
      </w:pPr>
      <w:bookmarkStart w:id="0" w:name="_Hlk217061771"/>
    </w:p>
    <w:p w14:paraId="156F163B" w14:textId="77777777" w:rsidR="002340A3" w:rsidRPr="002340A3" w:rsidRDefault="00BE64D4" w:rsidP="00DE5549">
      <w:pPr>
        <w:spacing w:line="260" w:lineRule="exact"/>
        <w:jc w:val="both"/>
        <w:rPr>
          <w:rFonts w:ascii="Outfit ExtraLight" w:hAnsi="Outfit ExtraLight"/>
          <w:sz w:val="20"/>
        </w:rPr>
      </w:pP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</w:p>
    <w:p w14:paraId="4595FAE1" w14:textId="77777777" w:rsidR="00AE7354" w:rsidRDefault="00AE7354" w:rsidP="002340A3">
      <w:pPr>
        <w:spacing w:line="260" w:lineRule="exact"/>
        <w:ind w:left="4956" w:firstLine="708"/>
        <w:jc w:val="both"/>
        <w:rPr>
          <w:rFonts w:ascii="Outfit ExtraLight" w:hAnsi="Outfit ExtraLight"/>
          <w:sz w:val="20"/>
        </w:rPr>
      </w:pPr>
    </w:p>
    <w:p w14:paraId="22315AA3" w14:textId="318EC491" w:rsidR="00362D8F" w:rsidRPr="002340A3" w:rsidRDefault="008439D5" w:rsidP="005E3865">
      <w:pPr>
        <w:spacing w:line="260" w:lineRule="exact"/>
        <w:ind w:left="6372"/>
        <w:rPr>
          <w:rFonts w:ascii="Outfit ExtraLight" w:hAnsi="Outfit ExtraLight"/>
          <w:sz w:val="20"/>
        </w:rPr>
      </w:pPr>
      <w:proofErr w:type="spellStart"/>
      <w:r>
        <w:rPr>
          <w:rFonts w:ascii="Outfit ExtraLight" w:hAnsi="Outfit ExtraLight"/>
          <w:sz w:val="20"/>
        </w:rPr>
        <w:t>Judassime</w:t>
      </w:r>
      <w:proofErr w:type="spellEnd"/>
    </w:p>
    <w:p w14:paraId="5A6ED430" w14:textId="483BAA7A" w:rsidR="005D5E78" w:rsidRPr="002340A3" w:rsidRDefault="0082513E" w:rsidP="00A53DFF">
      <w:pPr>
        <w:spacing w:line="260" w:lineRule="exact"/>
        <w:rPr>
          <w:rFonts w:ascii="Outfit ExtraLight" w:hAnsi="Outfit ExtraLight"/>
          <w:sz w:val="20"/>
        </w:rPr>
      </w:pP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="002340A3" w:rsidRPr="002340A3">
        <w:rPr>
          <w:rFonts w:ascii="Outfit ExtraLight" w:hAnsi="Outfit ExtraLight"/>
          <w:sz w:val="20"/>
        </w:rPr>
        <w:tab/>
      </w:r>
      <w:r w:rsidR="002340A3" w:rsidRPr="002340A3">
        <w:rPr>
          <w:rFonts w:ascii="Outfit ExtraLight" w:hAnsi="Outfit ExtraLight"/>
          <w:sz w:val="20"/>
        </w:rPr>
        <w:tab/>
      </w:r>
      <w:r w:rsidR="009E3D1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 xml:space="preserve">Hr. </w:t>
      </w:r>
      <w:r w:rsidR="008439D5">
        <w:rPr>
          <w:rFonts w:ascii="Outfit ExtraLight" w:hAnsi="Outfit ExtraLight"/>
          <w:sz w:val="20"/>
        </w:rPr>
        <w:t xml:space="preserve">Benjamin </w:t>
      </w:r>
      <w:proofErr w:type="spellStart"/>
      <w:r w:rsidR="008439D5">
        <w:rPr>
          <w:rFonts w:ascii="Outfit ExtraLight" w:hAnsi="Outfit ExtraLight"/>
          <w:sz w:val="20"/>
        </w:rPr>
        <w:t>Voortmans</w:t>
      </w:r>
      <w:proofErr w:type="spellEnd"/>
    </w:p>
    <w:p w14:paraId="68CF1F62" w14:textId="7CEF5891" w:rsidR="00DE5549" w:rsidRPr="002340A3" w:rsidRDefault="002340A3" w:rsidP="00A53DFF">
      <w:pPr>
        <w:spacing w:line="260" w:lineRule="exact"/>
        <w:rPr>
          <w:rFonts w:ascii="Outfit ExtraLight" w:hAnsi="Outfit ExtraLight"/>
          <w:sz w:val="20"/>
        </w:rPr>
      </w:pP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="0082513E" w:rsidRPr="002340A3">
        <w:rPr>
          <w:rFonts w:ascii="Outfit ExtraLight" w:hAnsi="Outfit ExtraLight"/>
          <w:sz w:val="20"/>
        </w:rPr>
        <w:tab/>
      </w:r>
      <w:r w:rsidR="0082513E" w:rsidRPr="002340A3">
        <w:rPr>
          <w:rFonts w:ascii="Outfit ExtraLight" w:hAnsi="Outfit ExtraLight"/>
          <w:sz w:val="20"/>
        </w:rPr>
        <w:tab/>
      </w:r>
      <w:r w:rsidR="0082513E" w:rsidRPr="002340A3">
        <w:rPr>
          <w:rFonts w:ascii="Outfit ExtraLight" w:hAnsi="Outfit ExtraLight"/>
          <w:sz w:val="20"/>
        </w:rPr>
        <w:tab/>
      </w:r>
      <w:r w:rsidR="0082513E" w:rsidRPr="002340A3">
        <w:rPr>
          <w:rFonts w:ascii="Outfit ExtraLight" w:hAnsi="Outfit ExtraLight"/>
          <w:sz w:val="20"/>
        </w:rPr>
        <w:tab/>
      </w:r>
      <w:r w:rsidR="0082513E" w:rsidRPr="002340A3">
        <w:rPr>
          <w:rFonts w:ascii="Outfit ExtraLight" w:hAnsi="Outfit ExtraLight"/>
          <w:sz w:val="20"/>
        </w:rPr>
        <w:tab/>
      </w:r>
      <w:r w:rsidR="0082513E" w:rsidRPr="002340A3">
        <w:rPr>
          <w:rFonts w:ascii="Outfit ExtraLight" w:hAnsi="Outfit ExtraLight"/>
          <w:sz w:val="20"/>
        </w:rPr>
        <w:tab/>
      </w:r>
      <w:r w:rsidR="009E3D13">
        <w:rPr>
          <w:rFonts w:ascii="Outfit ExtraLight" w:hAnsi="Outfit ExtraLight"/>
          <w:sz w:val="20"/>
        </w:rPr>
        <w:tab/>
      </w:r>
      <w:proofErr w:type="spellStart"/>
      <w:r w:rsidR="008439D5" w:rsidRPr="008439D5">
        <w:rPr>
          <w:rFonts w:ascii="Outfit ExtraLight" w:hAnsi="Outfit ExtraLight"/>
          <w:sz w:val="20"/>
        </w:rPr>
        <w:t>Ijzerlaan</w:t>
      </w:r>
      <w:proofErr w:type="spellEnd"/>
      <w:r w:rsidR="008439D5" w:rsidRPr="008439D5">
        <w:rPr>
          <w:rFonts w:ascii="Outfit ExtraLight" w:hAnsi="Outfit ExtraLight"/>
          <w:sz w:val="20"/>
        </w:rPr>
        <w:t xml:space="preserve"> 54</w:t>
      </w:r>
    </w:p>
    <w:p w14:paraId="13F02188" w14:textId="0AC3A2A9" w:rsidR="00BE64D4" w:rsidRPr="002340A3" w:rsidRDefault="0082513E" w:rsidP="006B3073">
      <w:pPr>
        <w:spacing w:line="260" w:lineRule="exact"/>
        <w:rPr>
          <w:rFonts w:ascii="Outfit ExtraLight" w:hAnsi="Outfit ExtraLight"/>
          <w:sz w:val="20"/>
        </w:rPr>
      </w:pP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Pr="002340A3">
        <w:rPr>
          <w:rFonts w:ascii="Outfit ExtraLight" w:hAnsi="Outfit ExtraLight"/>
          <w:sz w:val="20"/>
        </w:rPr>
        <w:tab/>
      </w:r>
      <w:r w:rsidR="009E3D13">
        <w:rPr>
          <w:rFonts w:ascii="Outfit ExtraLight" w:hAnsi="Outfit ExtraLight"/>
          <w:sz w:val="20"/>
        </w:rPr>
        <w:tab/>
      </w:r>
      <w:r w:rsidR="008439D5" w:rsidRPr="008439D5">
        <w:rPr>
          <w:rFonts w:ascii="Outfit ExtraLight" w:hAnsi="Outfit ExtraLight"/>
          <w:sz w:val="20"/>
        </w:rPr>
        <w:t xml:space="preserve">2060 </w:t>
      </w:r>
      <w:proofErr w:type="spellStart"/>
      <w:r w:rsidR="008439D5" w:rsidRPr="008439D5">
        <w:rPr>
          <w:rFonts w:ascii="Outfit ExtraLight" w:hAnsi="Outfit ExtraLight"/>
          <w:sz w:val="20"/>
        </w:rPr>
        <w:t>Antwerp</w:t>
      </w:r>
      <w:proofErr w:type="spellEnd"/>
      <w:r w:rsidR="006B3073">
        <w:rPr>
          <w:rFonts w:ascii="Outfit ExtraLight" w:hAnsi="Outfit ExtraLight"/>
          <w:sz w:val="20"/>
        </w:rPr>
        <w:br/>
      </w:r>
      <w:r w:rsidR="006B307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ab/>
      </w:r>
      <w:r w:rsidR="006B3073">
        <w:rPr>
          <w:rFonts w:ascii="Outfit ExtraLight" w:hAnsi="Outfit ExtraLight"/>
          <w:sz w:val="20"/>
        </w:rPr>
        <w:tab/>
      </w:r>
      <w:r w:rsidR="009E3D13">
        <w:rPr>
          <w:rFonts w:ascii="Outfit ExtraLight" w:hAnsi="Outfit ExtraLight"/>
          <w:sz w:val="20"/>
        </w:rPr>
        <w:tab/>
      </w:r>
      <w:proofErr w:type="spellStart"/>
      <w:r w:rsidR="008439D5">
        <w:rPr>
          <w:rFonts w:ascii="Outfit ExtraLight" w:hAnsi="Outfit ExtraLight"/>
          <w:sz w:val="20"/>
        </w:rPr>
        <w:t>Belgium</w:t>
      </w:r>
      <w:proofErr w:type="spellEnd"/>
    </w:p>
    <w:p w14:paraId="6FF8B406" w14:textId="77777777" w:rsidR="007622C9" w:rsidRPr="002340A3" w:rsidRDefault="007622C9" w:rsidP="00DE5549">
      <w:pPr>
        <w:spacing w:line="260" w:lineRule="exact"/>
        <w:jc w:val="both"/>
        <w:rPr>
          <w:rFonts w:ascii="Outfit ExtraLight" w:hAnsi="Outfit ExtraLight"/>
          <w:sz w:val="20"/>
        </w:rPr>
      </w:pPr>
    </w:p>
    <w:p w14:paraId="0930EFE7" w14:textId="77777777" w:rsidR="007622C9" w:rsidRPr="002340A3" w:rsidRDefault="007622C9" w:rsidP="00DE5549">
      <w:pPr>
        <w:spacing w:line="260" w:lineRule="exact"/>
        <w:jc w:val="both"/>
        <w:rPr>
          <w:rFonts w:ascii="Outfit ExtraLight" w:hAnsi="Outfit ExtraLight"/>
          <w:sz w:val="20"/>
        </w:rPr>
      </w:pPr>
    </w:p>
    <w:tbl>
      <w:tblPr>
        <w:tblpPr w:vertAnchor="page" w:horzAnchor="margin" w:tblpY="3946"/>
        <w:tblOverlap w:val="never"/>
        <w:tblW w:w="3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4"/>
      </w:tblGrid>
      <w:tr w:rsidR="009E3D13" w:rsidRPr="002340A3" w14:paraId="0130C7A6" w14:textId="77777777" w:rsidTr="009E3D13">
        <w:trPr>
          <w:cantSplit/>
          <w:trHeight w:hRule="exact" w:val="61"/>
        </w:trPr>
        <w:tc>
          <w:tcPr>
            <w:tcW w:w="3554" w:type="dxa"/>
            <w:vAlign w:val="bottom"/>
          </w:tcPr>
          <w:p w14:paraId="0C78A298" w14:textId="77777777" w:rsidR="009E3D13" w:rsidRPr="002340A3" w:rsidRDefault="009E3D13" w:rsidP="009E3D13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ascii="Outfit ExtraLight" w:hAnsi="Outfit ExtraLight"/>
                <w:sz w:val="20"/>
              </w:rPr>
            </w:pPr>
          </w:p>
          <w:p w14:paraId="0B024D81" w14:textId="77777777" w:rsidR="009E3D13" w:rsidRPr="002340A3" w:rsidRDefault="009E3D13" w:rsidP="009E3D13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ascii="Outfit ExtraLight" w:hAnsi="Outfit ExtraLight"/>
                <w:sz w:val="20"/>
              </w:rPr>
            </w:pPr>
          </w:p>
        </w:tc>
      </w:tr>
      <w:tr w:rsidR="009E3D13" w:rsidRPr="002340A3" w14:paraId="5150779A" w14:textId="77777777" w:rsidTr="009E3D13">
        <w:trPr>
          <w:cantSplit/>
          <w:trHeight w:val="499"/>
        </w:trPr>
        <w:tc>
          <w:tcPr>
            <w:tcW w:w="3554" w:type="dxa"/>
          </w:tcPr>
          <w:p w14:paraId="0396C122" w14:textId="1BF7985A" w:rsidR="009E3D13" w:rsidRPr="002340A3" w:rsidRDefault="009E3D13" w:rsidP="009E3D13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ascii="Outfit ExtraLight" w:hAnsi="Outfit ExtraLight"/>
                <w:sz w:val="20"/>
              </w:rPr>
            </w:pPr>
            <w:r w:rsidRPr="002340A3">
              <w:rPr>
                <w:rFonts w:ascii="Outfit ExtraLight" w:hAnsi="Outfit ExtraLight"/>
                <w:sz w:val="20"/>
              </w:rPr>
              <w:t>Rechnungsnummer:</w:t>
            </w:r>
            <w:r w:rsidRPr="002340A3">
              <w:rPr>
                <w:rFonts w:ascii="Outfit ExtraLight" w:hAnsi="Outfit ExtraLight"/>
                <w:sz w:val="20"/>
              </w:rPr>
              <w:tab/>
              <w:t>202</w:t>
            </w:r>
            <w:r w:rsidR="008439D5">
              <w:rPr>
                <w:rFonts w:ascii="Outfit ExtraLight" w:hAnsi="Outfit ExtraLight"/>
                <w:sz w:val="20"/>
              </w:rPr>
              <w:t>6-00419</w:t>
            </w:r>
          </w:p>
          <w:p w14:paraId="497BDFB0" w14:textId="31735F89" w:rsidR="009E3D13" w:rsidRPr="002340A3" w:rsidRDefault="009E3D13" w:rsidP="009E3D13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ascii="Outfit ExtraLight" w:hAnsi="Outfit ExtraLight"/>
                <w:sz w:val="20"/>
              </w:rPr>
            </w:pPr>
            <w:r w:rsidRPr="002340A3">
              <w:rPr>
                <w:rFonts w:ascii="Outfit ExtraLight" w:hAnsi="Outfit ExtraLight"/>
                <w:sz w:val="20"/>
              </w:rPr>
              <w:t>Rechnungsdatum:</w:t>
            </w:r>
            <w:r w:rsidRPr="002340A3">
              <w:rPr>
                <w:rFonts w:ascii="Outfit ExtraLight" w:hAnsi="Outfit ExtraLight"/>
                <w:sz w:val="20"/>
              </w:rPr>
              <w:tab/>
            </w:r>
            <w:r w:rsidR="008439D5">
              <w:rPr>
                <w:rFonts w:ascii="Outfit ExtraLight" w:hAnsi="Outfit ExtraLight"/>
                <w:sz w:val="20"/>
              </w:rPr>
              <w:t>02.01.2026</w:t>
            </w:r>
          </w:p>
          <w:p w14:paraId="4FA068AA" w14:textId="5D22A0B8" w:rsidR="009E3D13" w:rsidRPr="002340A3" w:rsidRDefault="009E3D13" w:rsidP="009E3D13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ascii="Outfit ExtraLight" w:hAnsi="Outfit ExtraLight"/>
                <w:sz w:val="20"/>
              </w:rPr>
            </w:pPr>
            <w:r w:rsidRPr="002340A3">
              <w:rPr>
                <w:rFonts w:ascii="Outfit ExtraLight" w:hAnsi="Outfit ExtraLight"/>
                <w:sz w:val="20"/>
              </w:rPr>
              <w:t>Unser Zeichen:</w:t>
            </w:r>
            <w:r w:rsidRPr="002340A3">
              <w:rPr>
                <w:rFonts w:ascii="Outfit ExtraLight" w:hAnsi="Outfit ExtraLight"/>
                <w:sz w:val="20"/>
              </w:rPr>
              <w:tab/>
            </w:r>
            <w:r w:rsidRPr="002340A3">
              <w:rPr>
                <w:rFonts w:ascii="Outfit ExtraLight" w:hAnsi="Outfit ExtraLight"/>
                <w:sz w:val="20"/>
              </w:rPr>
              <w:tab/>
            </w:r>
            <w:r w:rsidR="00F8199A">
              <w:rPr>
                <w:rFonts w:ascii="Outfit ExtraLight" w:hAnsi="Outfit ExtraLight"/>
                <w:sz w:val="20"/>
              </w:rPr>
              <w:t xml:space="preserve">Z. </w:t>
            </w:r>
            <w:proofErr w:type="spellStart"/>
            <w:r w:rsidR="00F8199A">
              <w:rPr>
                <w:rFonts w:ascii="Outfit ExtraLight" w:hAnsi="Outfit ExtraLight"/>
                <w:sz w:val="20"/>
              </w:rPr>
              <w:t>Bangz</w:t>
            </w:r>
            <w:proofErr w:type="spellEnd"/>
          </w:p>
        </w:tc>
      </w:tr>
    </w:tbl>
    <w:p w14:paraId="2B3C5C56" w14:textId="77777777" w:rsidR="007622C9" w:rsidRPr="002340A3" w:rsidRDefault="007622C9" w:rsidP="00DE5549">
      <w:pPr>
        <w:spacing w:line="260" w:lineRule="exact"/>
        <w:jc w:val="both"/>
        <w:rPr>
          <w:rFonts w:ascii="Outfit ExtraLight" w:hAnsi="Outfit ExtraLight"/>
          <w:sz w:val="20"/>
        </w:rPr>
      </w:pPr>
    </w:p>
    <w:p w14:paraId="6BC4FC6D" w14:textId="77777777" w:rsidR="007622C9" w:rsidRPr="002340A3" w:rsidRDefault="007622C9" w:rsidP="00DE5549">
      <w:pPr>
        <w:spacing w:line="260" w:lineRule="exact"/>
        <w:jc w:val="both"/>
        <w:rPr>
          <w:rFonts w:ascii="Outfit ExtraLight" w:hAnsi="Outfit ExtraLight"/>
          <w:sz w:val="20"/>
        </w:rPr>
      </w:pPr>
    </w:p>
    <w:p w14:paraId="5FB420CE" w14:textId="77777777" w:rsidR="007622C9" w:rsidRPr="002340A3" w:rsidRDefault="007622C9" w:rsidP="00DE5549">
      <w:pPr>
        <w:spacing w:line="260" w:lineRule="exact"/>
        <w:jc w:val="both"/>
        <w:rPr>
          <w:rFonts w:ascii="Outfit ExtraLight" w:hAnsi="Outfit ExtraLight"/>
          <w:sz w:val="20"/>
        </w:rPr>
      </w:pPr>
    </w:p>
    <w:p w14:paraId="6CF3ECA8" w14:textId="77777777" w:rsidR="00DE5549" w:rsidRPr="002340A3" w:rsidRDefault="00DE5549" w:rsidP="00DE5549">
      <w:pPr>
        <w:spacing w:line="260" w:lineRule="exact"/>
        <w:jc w:val="both"/>
        <w:rPr>
          <w:rFonts w:ascii="Outfit ExtraLight" w:hAnsi="Outfit ExtraLight"/>
          <w:sz w:val="20"/>
        </w:rPr>
      </w:pPr>
    </w:p>
    <w:p w14:paraId="4262500E" w14:textId="77777777" w:rsidR="00DE5549" w:rsidRPr="002340A3" w:rsidRDefault="00DE5549" w:rsidP="00DE5549">
      <w:pPr>
        <w:rPr>
          <w:rFonts w:ascii="Outfit ExtraLight" w:hAnsi="Outfit ExtraLight"/>
          <w:sz w:val="20"/>
        </w:rPr>
      </w:pPr>
    </w:p>
    <w:p w14:paraId="7B1599F8" w14:textId="77777777" w:rsidR="009E3D13" w:rsidRDefault="009E3D13" w:rsidP="00843BCA">
      <w:pPr>
        <w:ind w:right="-3"/>
        <w:rPr>
          <w:rFonts w:ascii="Outfit Medium" w:hAnsi="Outfit Medium" w:cs="Arial"/>
          <w:bCs/>
          <w:sz w:val="28"/>
          <w:szCs w:val="28"/>
        </w:rPr>
      </w:pPr>
    </w:p>
    <w:p w14:paraId="1EF65A88" w14:textId="11155975" w:rsidR="00843BCA" w:rsidRDefault="00655EC4" w:rsidP="00843BCA">
      <w:pPr>
        <w:ind w:right="-3"/>
        <w:rPr>
          <w:rFonts w:ascii="Outfit ExtraLight" w:hAnsi="Outfit ExtraLight" w:cs="Arial"/>
          <w:sz w:val="20"/>
        </w:rPr>
      </w:pPr>
      <w:r w:rsidRPr="00843BCA">
        <w:rPr>
          <w:rFonts w:ascii="Outfit Medium" w:hAnsi="Outfit Medium" w:cs="Arial"/>
          <w:bCs/>
          <w:sz w:val="28"/>
          <w:szCs w:val="28"/>
        </w:rPr>
        <w:t xml:space="preserve">Rechnung </w:t>
      </w:r>
      <w:r w:rsidR="007B0C70" w:rsidRPr="00843BCA">
        <w:rPr>
          <w:rFonts w:ascii="Outfit Medium" w:hAnsi="Outfit Medium" w:cs="Arial"/>
          <w:bCs/>
          <w:sz w:val="28"/>
          <w:szCs w:val="28"/>
        </w:rPr>
        <w:br/>
      </w:r>
    </w:p>
    <w:p w14:paraId="08B0A26E" w14:textId="5CFE87BE" w:rsidR="00843BCA" w:rsidRPr="002340A3" w:rsidRDefault="00D4152D" w:rsidP="005E3865">
      <w:pPr>
        <w:rPr>
          <w:rFonts w:ascii="Outfit ExtraLight" w:hAnsi="Outfit ExtraLight" w:cs="Arial"/>
          <w:sz w:val="20"/>
        </w:rPr>
      </w:pPr>
      <w:r w:rsidRPr="002340A3">
        <w:rPr>
          <w:rFonts w:ascii="Outfit ExtraLight" w:hAnsi="Outfit ExtraLight"/>
          <w:sz w:val="20"/>
        </w:rPr>
        <w:t xml:space="preserve">Vielen Dank für Ihren Auftrag. </w:t>
      </w:r>
      <w:r w:rsidRPr="002340A3">
        <w:rPr>
          <w:rFonts w:ascii="Outfit ExtraLight" w:hAnsi="Outfit ExtraLight"/>
          <w:sz w:val="20"/>
        </w:rPr>
        <w:br/>
        <w:t>Wir erlauben uns folgende Rechnun</w:t>
      </w:r>
      <w:r w:rsidR="0099588B">
        <w:rPr>
          <w:rFonts w:ascii="Outfit ExtraLight" w:hAnsi="Outfit ExtraLight"/>
          <w:sz w:val="20"/>
        </w:rPr>
        <w:t>g zu stellen:</w:t>
      </w:r>
    </w:p>
    <w:p w14:paraId="3002F8D5" w14:textId="77777777" w:rsidR="00E57338" w:rsidRDefault="00E57338" w:rsidP="00655EC4">
      <w:pPr>
        <w:rPr>
          <w:rFonts w:ascii="Outfit ExtraLight" w:hAnsi="Outfit ExtraLight"/>
          <w:sz w:val="20"/>
        </w:rPr>
      </w:pPr>
    </w:p>
    <w:p w14:paraId="0C2846B0" w14:textId="77777777" w:rsidR="00AE7354" w:rsidRPr="002340A3" w:rsidRDefault="00AE7354" w:rsidP="00655EC4">
      <w:pPr>
        <w:rPr>
          <w:rFonts w:ascii="Outfit ExtraLight" w:hAnsi="Outfit ExtraLight"/>
          <w:sz w:val="20"/>
        </w:rPr>
      </w:pPr>
    </w:p>
    <w:tbl>
      <w:tblPr>
        <w:tblStyle w:val="Tabellenraster"/>
        <w:tblpPr w:leftFromText="141" w:rightFromText="141" w:vertAnchor="page" w:horzAnchor="margin" w:tblpY="7036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492"/>
      </w:tblGrid>
      <w:tr w:rsidR="00AE0F6B" w:rsidRPr="002340A3" w14:paraId="761BF474" w14:textId="77777777" w:rsidTr="00F8199A">
        <w:trPr>
          <w:trHeight w:val="558"/>
        </w:trPr>
        <w:tc>
          <w:tcPr>
            <w:tcW w:w="6232" w:type="dxa"/>
          </w:tcPr>
          <w:p w14:paraId="0D1D911B" w14:textId="274406F5" w:rsidR="00AE0F6B" w:rsidRPr="002340A3" w:rsidRDefault="00F8199A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  <w:r>
              <w:rPr>
                <w:rFonts w:ascii="Outfit ExtraLight" w:hAnsi="Outfit ExtraLight" w:cs="Arial"/>
                <w:sz w:val="20"/>
              </w:rPr>
              <w:t>ZFW 2026 Designerpaket</w:t>
            </w:r>
          </w:p>
        </w:tc>
        <w:tc>
          <w:tcPr>
            <w:tcW w:w="1276" w:type="dxa"/>
          </w:tcPr>
          <w:p w14:paraId="3B18C636" w14:textId="77777777" w:rsidR="00AE0F6B" w:rsidRPr="002340A3" w:rsidRDefault="00AE0F6B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  <w:r w:rsidRPr="002340A3">
              <w:rPr>
                <w:rFonts w:ascii="Outfit ExtraLight" w:hAnsi="Outfit ExtraLight" w:cs="Arial"/>
                <w:sz w:val="20"/>
              </w:rPr>
              <w:t>Einzelpreis</w:t>
            </w:r>
          </w:p>
        </w:tc>
        <w:tc>
          <w:tcPr>
            <w:tcW w:w="1492" w:type="dxa"/>
          </w:tcPr>
          <w:p w14:paraId="4078D1F8" w14:textId="77777777" w:rsidR="00AE0F6B" w:rsidRPr="002340A3" w:rsidRDefault="00AE0F6B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  <w:r w:rsidRPr="002340A3">
              <w:rPr>
                <w:rFonts w:ascii="Outfit ExtraLight" w:hAnsi="Outfit ExtraLight" w:cs="Arial"/>
                <w:sz w:val="20"/>
              </w:rPr>
              <w:t>Gesamtpreis</w:t>
            </w:r>
          </w:p>
        </w:tc>
      </w:tr>
      <w:tr w:rsidR="00AE0F6B" w:rsidRPr="002340A3" w14:paraId="5ADA1AEC" w14:textId="77777777" w:rsidTr="00F8199A">
        <w:tc>
          <w:tcPr>
            <w:tcW w:w="6232" w:type="dxa"/>
          </w:tcPr>
          <w:p w14:paraId="5EE39C76" w14:textId="6B211DA6" w:rsidR="00AE0F6B" w:rsidRDefault="00F8199A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  <w:r>
              <w:rPr>
                <w:rFonts w:ascii="Outfit ExtraLight" w:hAnsi="Outfit ExtraLight" w:cs="Arial"/>
                <w:sz w:val="20"/>
              </w:rPr>
              <w:t>Designerbeitrag „ZFW 2026“</w:t>
            </w:r>
          </w:p>
          <w:p w14:paraId="5CF641AB" w14:textId="77777777" w:rsidR="00AE0F6B" w:rsidRPr="002340A3" w:rsidRDefault="00AE0F6B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</w:p>
          <w:p w14:paraId="6E421F0D" w14:textId="77777777" w:rsidR="00AE0F6B" w:rsidRPr="002340A3" w:rsidRDefault="00AE0F6B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</w:p>
          <w:p w14:paraId="79AE1F12" w14:textId="77777777" w:rsidR="00AE0F6B" w:rsidRPr="002340A3" w:rsidRDefault="00AE0F6B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</w:p>
        </w:tc>
        <w:tc>
          <w:tcPr>
            <w:tcW w:w="1276" w:type="dxa"/>
          </w:tcPr>
          <w:p w14:paraId="4DB09709" w14:textId="4BC0B721" w:rsidR="00AE0F6B" w:rsidRPr="002340A3" w:rsidRDefault="00F8199A" w:rsidP="009E3D13">
            <w:pPr>
              <w:tabs>
                <w:tab w:val="left" w:pos="945"/>
              </w:tabs>
              <w:jc w:val="right"/>
              <w:rPr>
                <w:rFonts w:ascii="Outfit ExtraLight" w:hAnsi="Outfit ExtraLight" w:cs="Arial"/>
                <w:sz w:val="20"/>
              </w:rPr>
            </w:pPr>
            <w:r>
              <w:rPr>
                <w:rFonts w:ascii="Outfit ExtraLight" w:hAnsi="Outfit ExtraLight" w:cs="Arial"/>
                <w:sz w:val="20"/>
              </w:rPr>
              <w:t xml:space="preserve">2500.-- </w:t>
            </w:r>
          </w:p>
          <w:p w14:paraId="0A9F2318" w14:textId="1E4C9CF3" w:rsidR="00AE0F6B" w:rsidRPr="002340A3" w:rsidRDefault="00AE0F6B" w:rsidP="009E3D13">
            <w:pPr>
              <w:tabs>
                <w:tab w:val="left" w:pos="945"/>
              </w:tabs>
              <w:jc w:val="right"/>
              <w:rPr>
                <w:rFonts w:ascii="Outfit ExtraLight" w:hAnsi="Outfit ExtraLight" w:cs="Arial"/>
                <w:sz w:val="20"/>
              </w:rPr>
            </w:pPr>
          </w:p>
        </w:tc>
        <w:tc>
          <w:tcPr>
            <w:tcW w:w="1492" w:type="dxa"/>
          </w:tcPr>
          <w:p w14:paraId="1611F5A3" w14:textId="66A3F285" w:rsidR="00AE0F6B" w:rsidRPr="002340A3" w:rsidRDefault="00F8199A" w:rsidP="009E3D13">
            <w:pPr>
              <w:tabs>
                <w:tab w:val="left" w:pos="945"/>
              </w:tabs>
              <w:jc w:val="right"/>
              <w:rPr>
                <w:rFonts w:ascii="Outfit ExtraLight" w:hAnsi="Outfit ExtraLight" w:cs="Arial"/>
                <w:sz w:val="20"/>
              </w:rPr>
            </w:pPr>
            <w:r>
              <w:rPr>
                <w:rFonts w:ascii="Outfit ExtraLight" w:hAnsi="Outfit ExtraLight" w:cs="Arial"/>
                <w:sz w:val="20"/>
              </w:rPr>
              <w:t>2500.--</w:t>
            </w:r>
          </w:p>
          <w:p w14:paraId="4A091E3E" w14:textId="01EA7017" w:rsidR="00AE0F6B" w:rsidRPr="002340A3" w:rsidRDefault="00AE0F6B" w:rsidP="009E3D13">
            <w:pPr>
              <w:tabs>
                <w:tab w:val="left" w:pos="945"/>
              </w:tabs>
              <w:jc w:val="right"/>
              <w:rPr>
                <w:rFonts w:ascii="Outfit ExtraLight" w:hAnsi="Outfit ExtraLight" w:cs="Arial"/>
                <w:sz w:val="20"/>
              </w:rPr>
            </w:pPr>
          </w:p>
        </w:tc>
      </w:tr>
      <w:tr w:rsidR="00AE0F6B" w:rsidRPr="002340A3" w14:paraId="5BB0F1A9" w14:textId="77777777" w:rsidTr="00F8199A">
        <w:trPr>
          <w:trHeight w:val="666"/>
        </w:trPr>
        <w:tc>
          <w:tcPr>
            <w:tcW w:w="6232" w:type="dxa"/>
          </w:tcPr>
          <w:p w14:paraId="7C47A6DF" w14:textId="77777777" w:rsidR="00AE0F6B" w:rsidRPr="002340A3" w:rsidRDefault="00AE0F6B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  <w:r w:rsidRPr="002340A3">
              <w:rPr>
                <w:rFonts w:ascii="Outfit ExtraLight" w:hAnsi="Outfit ExtraLight" w:cs="Arial"/>
                <w:sz w:val="20"/>
              </w:rPr>
              <w:t>Zwischensumme</w:t>
            </w:r>
          </w:p>
          <w:p w14:paraId="7181DBE9" w14:textId="148E735E" w:rsidR="00AE0F6B" w:rsidRPr="002340A3" w:rsidRDefault="00AE0F6B" w:rsidP="009E3D13">
            <w:pPr>
              <w:tabs>
                <w:tab w:val="left" w:pos="945"/>
              </w:tabs>
              <w:rPr>
                <w:rFonts w:ascii="Outfit ExtraLight" w:hAnsi="Outfit ExtraLight" w:cs="Arial"/>
                <w:sz w:val="20"/>
              </w:rPr>
            </w:pPr>
          </w:p>
        </w:tc>
        <w:tc>
          <w:tcPr>
            <w:tcW w:w="1276" w:type="dxa"/>
          </w:tcPr>
          <w:p w14:paraId="795D1DF1" w14:textId="4900EC09" w:rsidR="00AE0F6B" w:rsidRPr="002340A3" w:rsidRDefault="00C873EF" w:rsidP="00C873EF">
            <w:pPr>
              <w:tabs>
                <w:tab w:val="left" w:pos="945"/>
              </w:tabs>
              <w:jc w:val="right"/>
              <w:rPr>
                <w:rFonts w:ascii="Outfit ExtraLight" w:hAnsi="Outfit ExtraLight" w:cs="Arial"/>
                <w:sz w:val="20"/>
              </w:rPr>
            </w:pPr>
            <w:r>
              <w:rPr>
                <w:rFonts w:ascii="Outfit ExtraLight" w:hAnsi="Outfit ExtraLight" w:cs="Arial"/>
                <w:sz w:val="20"/>
              </w:rPr>
              <w:t>CHF</w:t>
            </w:r>
          </w:p>
        </w:tc>
        <w:tc>
          <w:tcPr>
            <w:tcW w:w="1492" w:type="dxa"/>
          </w:tcPr>
          <w:p w14:paraId="045290A7" w14:textId="3B3E4A0D" w:rsidR="00AE0F6B" w:rsidRPr="002340A3" w:rsidRDefault="00F8199A" w:rsidP="009E3D13">
            <w:pPr>
              <w:tabs>
                <w:tab w:val="left" w:pos="945"/>
              </w:tabs>
              <w:jc w:val="right"/>
              <w:rPr>
                <w:rFonts w:ascii="Outfit ExtraLight" w:hAnsi="Outfit ExtraLight" w:cs="Arial"/>
                <w:sz w:val="20"/>
              </w:rPr>
            </w:pPr>
            <w:r>
              <w:rPr>
                <w:rFonts w:ascii="Outfit ExtraLight" w:hAnsi="Outfit ExtraLight" w:cs="Arial"/>
                <w:sz w:val="20"/>
              </w:rPr>
              <w:t>2500.--</w:t>
            </w:r>
          </w:p>
          <w:p w14:paraId="6E8411EF" w14:textId="614CBE04" w:rsidR="00AE0F6B" w:rsidRPr="002340A3" w:rsidRDefault="00AE0F6B" w:rsidP="009E3D13">
            <w:pPr>
              <w:tabs>
                <w:tab w:val="left" w:pos="945"/>
              </w:tabs>
              <w:jc w:val="right"/>
              <w:rPr>
                <w:rFonts w:ascii="Outfit ExtraLight" w:hAnsi="Outfit ExtraLight" w:cs="Arial"/>
                <w:sz w:val="20"/>
              </w:rPr>
            </w:pPr>
          </w:p>
        </w:tc>
      </w:tr>
      <w:tr w:rsidR="00AE0F6B" w:rsidRPr="002340A3" w14:paraId="0DDED4AA" w14:textId="77777777" w:rsidTr="00F8199A">
        <w:trPr>
          <w:trHeight w:val="321"/>
        </w:trPr>
        <w:tc>
          <w:tcPr>
            <w:tcW w:w="6232" w:type="dxa"/>
          </w:tcPr>
          <w:p w14:paraId="2E33D9B4" w14:textId="77777777" w:rsidR="00AE0F6B" w:rsidRPr="005E3865" w:rsidRDefault="00AE0F6B" w:rsidP="009E3D13">
            <w:pPr>
              <w:tabs>
                <w:tab w:val="left" w:pos="945"/>
              </w:tabs>
              <w:rPr>
                <w:rFonts w:ascii="Outfit Medium" w:hAnsi="Outfit Medium" w:cs="Arial"/>
                <w:sz w:val="20"/>
              </w:rPr>
            </w:pPr>
            <w:r w:rsidRPr="005E3865">
              <w:rPr>
                <w:rFonts w:ascii="Outfit Medium" w:hAnsi="Outfit Medium" w:cs="Arial"/>
                <w:sz w:val="20"/>
              </w:rPr>
              <w:t>Rechnungsbetrag</w:t>
            </w:r>
          </w:p>
        </w:tc>
        <w:tc>
          <w:tcPr>
            <w:tcW w:w="1276" w:type="dxa"/>
          </w:tcPr>
          <w:p w14:paraId="5739CC10" w14:textId="0447B677" w:rsidR="00AE0F6B" w:rsidRPr="005E3865" w:rsidRDefault="00F8199A" w:rsidP="00F8199A">
            <w:pPr>
              <w:tabs>
                <w:tab w:val="left" w:pos="945"/>
              </w:tabs>
              <w:jc w:val="right"/>
              <w:rPr>
                <w:rFonts w:ascii="Outfit Medium" w:hAnsi="Outfit Medium" w:cs="Arial"/>
                <w:sz w:val="20"/>
              </w:rPr>
            </w:pPr>
            <w:r>
              <w:rPr>
                <w:rFonts w:ascii="Outfit Medium" w:hAnsi="Outfit Medium" w:cs="Arial"/>
                <w:sz w:val="20"/>
              </w:rPr>
              <w:t>CHF</w:t>
            </w:r>
          </w:p>
        </w:tc>
        <w:tc>
          <w:tcPr>
            <w:tcW w:w="1492" w:type="dxa"/>
          </w:tcPr>
          <w:p w14:paraId="5F5653EF" w14:textId="63A2C3B0" w:rsidR="00AE0F6B" w:rsidRPr="005E3865" w:rsidRDefault="00F8199A" w:rsidP="009E3D13">
            <w:pPr>
              <w:tabs>
                <w:tab w:val="left" w:pos="945"/>
              </w:tabs>
              <w:jc w:val="right"/>
              <w:rPr>
                <w:rFonts w:ascii="Outfit Medium" w:hAnsi="Outfit Medium" w:cs="Arial"/>
                <w:sz w:val="20"/>
              </w:rPr>
            </w:pPr>
            <w:r>
              <w:rPr>
                <w:rFonts w:ascii="Outfit Medium" w:hAnsi="Outfit Medium" w:cs="Arial"/>
                <w:sz w:val="20"/>
              </w:rPr>
              <w:t>2500.--</w:t>
            </w:r>
          </w:p>
        </w:tc>
      </w:tr>
    </w:tbl>
    <w:p w14:paraId="6B6C07F0" w14:textId="134C7440" w:rsidR="008B4640" w:rsidRPr="002340A3" w:rsidRDefault="00D21B6B" w:rsidP="00D21B6B">
      <w:pPr>
        <w:rPr>
          <w:rFonts w:ascii="Outfit ExtraLight" w:hAnsi="Outfit ExtraLight"/>
          <w:sz w:val="20"/>
        </w:rPr>
      </w:pPr>
      <w:r w:rsidRPr="002340A3">
        <w:rPr>
          <w:rFonts w:ascii="Outfit ExtraLight" w:hAnsi="Outfit ExtraLight"/>
          <w:sz w:val="20"/>
        </w:rPr>
        <w:t>Zahlungsbedingungen:</w:t>
      </w:r>
      <w:r w:rsidR="00F8199A">
        <w:rPr>
          <w:rFonts w:ascii="Outfit ExtraLight" w:hAnsi="Outfit ExtraLight"/>
          <w:sz w:val="20"/>
        </w:rPr>
        <w:br/>
      </w:r>
      <w:r w:rsidRPr="002340A3">
        <w:rPr>
          <w:rFonts w:ascii="Outfit ExtraLight" w:hAnsi="Outfit ExtraLight"/>
          <w:sz w:val="20"/>
        </w:rPr>
        <w:t>Zahlung innerhalb von 10 Tagen ab Rechnungseingang rein netto</w:t>
      </w:r>
      <w:r w:rsidRPr="002340A3">
        <w:rPr>
          <w:rFonts w:ascii="Outfit ExtraLight" w:hAnsi="Outfit ExtraLight"/>
          <w:sz w:val="20"/>
        </w:rPr>
        <w:br/>
        <w:t>Auf Anfrage Möglichkeit per TWINT zu bezahle</w:t>
      </w:r>
      <w:r w:rsidR="00E40C0E">
        <w:rPr>
          <w:rFonts w:ascii="Outfit ExtraLight" w:hAnsi="Outfit ExtraLight"/>
          <w:sz w:val="20"/>
        </w:rPr>
        <w:t>n</w:t>
      </w:r>
    </w:p>
    <w:p w14:paraId="2567C73A" w14:textId="2BA2BB15" w:rsidR="00655EC4" w:rsidRPr="002340A3" w:rsidRDefault="000818E4" w:rsidP="00DE5549">
      <w:pPr>
        <w:spacing w:line="260" w:lineRule="exact"/>
        <w:ind w:right="-3"/>
        <w:rPr>
          <w:rFonts w:ascii="Outfit ExtraLight" w:hAnsi="Outfit ExtraLight" w:cs="Arial"/>
          <w:sz w:val="20"/>
        </w:rPr>
      </w:pPr>
      <w:r w:rsidRPr="002340A3">
        <w:rPr>
          <w:rFonts w:ascii="Outfit ExtraLight" w:hAnsi="Outfit ExtraLight" w:cs="Arial"/>
          <w:noProof/>
          <w:sz w:val="20"/>
        </w:rPr>
        <w:drawing>
          <wp:anchor distT="0" distB="0" distL="114300" distR="114300" simplePos="0" relativeHeight="251658752" behindDoc="1" locked="1" layoutInCell="1" allowOverlap="1" wp14:anchorId="7FE3BBCD" wp14:editId="44AD21EE">
            <wp:simplePos x="0" y="0"/>
            <wp:positionH relativeFrom="page">
              <wp:align>right</wp:align>
            </wp:positionH>
            <wp:positionV relativeFrom="page">
              <wp:posOffset>6880225</wp:posOffset>
            </wp:positionV>
            <wp:extent cx="7534800" cy="3787200"/>
            <wp:effectExtent l="0" t="0" r="9525" b="3810"/>
            <wp:wrapNone/>
            <wp:docPr id="1032302697" name="Grafik 2" descr="Ein Bild, das Text, Screenshot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02697" name="Grafik 2" descr="Ein Bild, das Text, Screenshot, Muster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76480BE2" w14:textId="5502BEB5" w:rsidR="000C5C11" w:rsidRPr="002340A3" w:rsidRDefault="000C5C11" w:rsidP="00DE5549">
      <w:pPr>
        <w:spacing w:line="260" w:lineRule="exact"/>
        <w:ind w:right="-3"/>
        <w:rPr>
          <w:rFonts w:ascii="Outfit ExtraLight" w:hAnsi="Outfit ExtraLight" w:cs="Arial"/>
          <w:sz w:val="20"/>
        </w:rPr>
      </w:pPr>
    </w:p>
    <w:p w14:paraId="1DDD721E" w14:textId="71BC7AB1" w:rsidR="00F16505" w:rsidRPr="002340A3" w:rsidRDefault="00EA2DD5" w:rsidP="00EA2DD5">
      <w:pPr>
        <w:tabs>
          <w:tab w:val="left" w:pos="3135"/>
        </w:tabs>
        <w:rPr>
          <w:rFonts w:ascii="Outfit ExtraLight" w:hAnsi="Outfit ExtraLight" w:cs="Arial"/>
          <w:sz w:val="20"/>
        </w:rPr>
      </w:pPr>
      <w:r w:rsidRPr="002340A3">
        <w:rPr>
          <w:rFonts w:ascii="Outfit ExtraLight" w:hAnsi="Outfit ExtraLight" w:cs="Arial"/>
          <w:sz w:val="20"/>
        </w:rPr>
        <w:tab/>
      </w:r>
    </w:p>
    <w:sectPr w:rsidR="00F16505" w:rsidRPr="002340A3" w:rsidSect="007622C9">
      <w:headerReference w:type="default" r:id="rId8"/>
      <w:pgSz w:w="11907" w:h="16840"/>
      <w:pgMar w:top="0" w:right="1134" w:bottom="1985" w:left="1418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BB06" w14:textId="77777777" w:rsidR="00B9379C" w:rsidRDefault="00B9379C">
      <w:r>
        <w:separator/>
      </w:r>
    </w:p>
  </w:endnote>
  <w:endnote w:type="continuationSeparator" w:id="0">
    <w:p w14:paraId="296F227A" w14:textId="77777777" w:rsidR="00B9379C" w:rsidRDefault="00B9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 Extra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E5EE" w14:textId="77777777" w:rsidR="00B9379C" w:rsidRDefault="00B9379C">
      <w:r>
        <w:separator/>
      </w:r>
    </w:p>
  </w:footnote>
  <w:footnote w:type="continuationSeparator" w:id="0">
    <w:p w14:paraId="2E92D305" w14:textId="77777777" w:rsidR="00B9379C" w:rsidRDefault="00B9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933F" w14:textId="2B959D96" w:rsidR="007622C9" w:rsidRPr="007622C9" w:rsidRDefault="007622C9" w:rsidP="007622C9">
    <w:pPr>
      <w:pStyle w:val="Kopfzeile"/>
      <w:tabs>
        <w:tab w:val="clear" w:pos="4536"/>
        <w:tab w:val="clear" w:pos="9072"/>
        <w:tab w:val="center" w:pos="4678"/>
        <w:tab w:val="right" w:pos="9638"/>
      </w:tabs>
      <w:ind w:left="4962"/>
      <w:rPr>
        <w:rFonts w:ascii="Outfit ExtraLight" w:hAnsi="Outfit ExtraLight"/>
        <w:sz w:val="18"/>
      </w:rPr>
    </w:pPr>
    <w:bookmarkStart w:id="1" w:name="_Hlk217147617"/>
    <w:bookmarkStart w:id="2" w:name="_Hlk217147618"/>
    <w:r w:rsidRPr="007622C9">
      <w:rPr>
        <w:rFonts w:ascii="Outfit ExtraLight" w:hAnsi="Outfit ExtraLight"/>
        <w:noProof/>
      </w:rPr>
      <w:drawing>
        <wp:anchor distT="0" distB="0" distL="114300" distR="114300" simplePos="0" relativeHeight="251656704" behindDoc="1" locked="0" layoutInCell="1" allowOverlap="1" wp14:anchorId="3413CA67" wp14:editId="121EE86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79200" cy="1540800"/>
          <wp:effectExtent l="0" t="0" r="0" b="254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ZFW_logo_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2C9">
      <w:rPr>
        <w:rFonts w:ascii="Outfit ExtraLight" w:hAnsi="Outfit ExtraLight"/>
        <w:sz w:val="18"/>
      </w:rPr>
      <w:t xml:space="preserve">VEREIN ZURICH FASHION WEEK </w:t>
    </w:r>
    <w:r w:rsidR="00154386">
      <w:rPr>
        <w:rFonts w:ascii="Outfit ExtraLight" w:hAnsi="Outfit ExtraLight"/>
        <w:sz w:val="18"/>
      </w:rPr>
      <w:t xml:space="preserve">  </w:t>
    </w:r>
    <w:r w:rsidRPr="007622C9">
      <w:rPr>
        <w:rFonts w:ascii="Outfit ExtraLight" w:hAnsi="Outfit ExtraLight"/>
        <w:sz w:val="18"/>
      </w:rPr>
      <w:t>+41 79 244 77 99</w:t>
    </w:r>
  </w:p>
  <w:p w14:paraId="79E3977F" w14:textId="5E92FD70" w:rsidR="007622C9" w:rsidRPr="007622C9" w:rsidRDefault="007622C9" w:rsidP="007622C9">
    <w:pPr>
      <w:pStyle w:val="Kopfzeile"/>
      <w:tabs>
        <w:tab w:val="clear" w:pos="4536"/>
        <w:tab w:val="clear" w:pos="9072"/>
        <w:tab w:val="center" w:pos="4678"/>
        <w:tab w:val="right" w:pos="9638"/>
      </w:tabs>
      <w:ind w:left="4962"/>
      <w:rPr>
        <w:rFonts w:ascii="Outfit ExtraLight" w:hAnsi="Outfit ExtraLight"/>
        <w:sz w:val="18"/>
      </w:rPr>
    </w:pPr>
    <w:r w:rsidRPr="007622C9">
      <w:rPr>
        <w:rFonts w:ascii="Outfit ExtraLight" w:hAnsi="Outfit ExtraLight"/>
        <w:sz w:val="18"/>
      </w:rPr>
      <w:t xml:space="preserve">Marktgasse 21, 8001 Zürich </w:t>
    </w:r>
    <w:r w:rsidR="00154386">
      <w:rPr>
        <w:rFonts w:ascii="Outfit ExtraLight" w:hAnsi="Outfit ExtraLight"/>
        <w:sz w:val="18"/>
      </w:rPr>
      <w:t xml:space="preserve">            </w:t>
    </w:r>
    <w:r w:rsidRPr="007622C9">
      <w:rPr>
        <w:rFonts w:ascii="Outfit ExtraLight" w:hAnsi="Outfit ExtraLight"/>
        <w:sz w:val="18"/>
      </w:rPr>
      <w:t>info@zfw.swiss.ch</w:t>
    </w:r>
  </w:p>
  <w:p w14:paraId="4E07F36D" w14:textId="24AE5684" w:rsidR="00B0066D" w:rsidRPr="007622C9" w:rsidRDefault="007622C9" w:rsidP="002340A3">
    <w:pPr>
      <w:pStyle w:val="Kopfzeile"/>
      <w:tabs>
        <w:tab w:val="clear" w:pos="9072"/>
        <w:tab w:val="right" w:pos="9638"/>
      </w:tabs>
      <w:ind w:left="4395"/>
      <w:rPr>
        <w:rFonts w:ascii="Outfit ExtraLight" w:hAnsi="Outfit ExtraLight"/>
        <w:sz w:val="18"/>
      </w:rPr>
    </w:pPr>
    <w:r w:rsidRPr="007622C9">
      <w:rPr>
        <w:rFonts w:ascii="Outfit ExtraLight" w:hAnsi="Outfit ExtraLight"/>
        <w:sz w:val="18"/>
      </w:rPr>
      <w:tab/>
    </w:r>
    <w:r w:rsidR="00154386">
      <w:rPr>
        <w:rFonts w:ascii="Outfit ExtraLight" w:hAnsi="Outfit ExtraLight"/>
        <w:sz w:val="18"/>
      </w:rPr>
      <w:t xml:space="preserve">                                                                                      </w:t>
    </w:r>
    <w:r w:rsidRPr="007622C9">
      <w:rPr>
        <w:rFonts w:ascii="Outfit ExtraLight" w:hAnsi="Outfit ExtraLight"/>
        <w:sz w:val="18"/>
      </w:rPr>
      <w:t>www.zfw.swiss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5C5D"/>
    <w:rsid w:val="00024D81"/>
    <w:rsid w:val="00027049"/>
    <w:rsid w:val="00030C91"/>
    <w:rsid w:val="000818E4"/>
    <w:rsid w:val="000C5C11"/>
    <w:rsid w:val="000E47C9"/>
    <w:rsid w:val="000F0561"/>
    <w:rsid w:val="000F42FD"/>
    <w:rsid w:val="00104160"/>
    <w:rsid w:val="00105542"/>
    <w:rsid w:val="00134061"/>
    <w:rsid w:val="00154386"/>
    <w:rsid w:val="00163E8C"/>
    <w:rsid w:val="001813FC"/>
    <w:rsid w:val="001A149A"/>
    <w:rsid w:val="001F20B6"/>
    <w:rsid w:val="001F535D"/>
    <w:rsid w:val="002062D5"/>
    <w:rsid w:val="002340A3"/>
    <w:rsid w:val="00263651"/>
    <w:rsid w:val="00270C02"/>
    <w:rsid w:val="00283128"/>
    <w:rsid w:val="002B00D7"/>
    <w:rsid w:val="002C0E90"/>
    <w:rsid w:val="00316848"/>
    <w:rsid w:val="0033785A"/>
    <w:rsid w:val="00346B95"/>
    <w:rsid w:val="00352D24"/>
    <w:rsid w:val="003530FD"/>
    <w:rsid w:val="00362D8F"/>
    <w:rsid w:val="003643F3"/>
    <w:rsid w:val="003A4195"/>
    <w:rsid w:val="0044227A"/>
    <w:rsid w:val="004A4333"/>
    <w:rsid w:val="004A585B"/>
    <w:rsid w:val="004A634B"/>
    <w:rsid w:val="004D7C6B"/>
    <w:rsid w:val="004F0DF8"/>
    <w:rsid w:val="004F2A02"/>
    <w:rsid w:val="0058552B"/>
    <w:rsid w:val="00587403"/>
    <w:rsid w:val="005977F5"/>
    <w:rsid w:val="005B2A37"/>
    <w:rsid w:val="005B319E"/>
    <w:rsid w:val="005C4153"/>
    <w:rsid w:val="005D5E78"/>
    <w:rsid w:val="005E3865"/>
    <w:rsid w:val="005F5808"/>
    <w:rsid w:val="00605A28"/>
    <w:rsid w:val="0064481D"/>
    <w:rsid w:val="00655EC4"/>
    <w:rsid w:val="00661E4B"/>
    <w:rsid w:val="00663D6F"/>
    <w:rsid w:val="006A2AF5"/>
    <w:rsid w:val="006A766B"/>
    <w:rsid w:val="006B3073"/>
    <w:rsid w:val="006C4578"/>
    <w:rsid w:val="00757E55"/>
    <w:rsid w:val="007622C9"/>
    <w:rsid w:val="0078032E"/>
    <w:rsid w:val="007904ED"/>
    <w:rsid w:val="007B0C70"/>
    <w:rsid w:val="007B681B"/>
    <w:rsid w:val="007D2C95"/>
    <w:rsid w:val="008045C4"/>
    <w:rsid w:val="00816307"/>
    <w:rsid w:val="0082513E"/>
    <w:rsid w:val="008439D5"/>
    <w:rsid w:val="00843BCA"/>
    <w:rsid w:val="008446ED"/>
    <w:rsid w:val="00846466"/>
    <w:rsid w:val="00893346"/>
    <w:rsid w:val="008A577D"/>
    <w:rsid w:val="008B4640"/>
    <w:rsid w:val="008D0133"/>
    <w:rsid w:val="008D0FDE"/>
    <w:rsid w:val="008D373E"/>
    <w:rsid w:val="008D3FD3"/>
    <w:rsid w:val="008F3197"/>
    <w:rsid w:val="009020B3"/>
    <w:rsid w:val="009102F3"/>
    <w:rsid w:val="0099588B"/>
    <w:rsid w:val="009E3D13"/>
    <w:rsid w:val="009E49E8"/>
    <w:rsid w:val="00A13912"/>
    <w:rsid w:val="00A300AD"/>
    <w:rsid w:val="00A30663"/>
    <w:rsid w:val="00A53A9A"/>
    <w:rsid w:val="00A53DFF"/>
    <w:rsid w:val="00A73AC7"/>
    <w:rsid w:val="00AA315A"/>
    <w:rsid w:val="00AE0F6B"/>
    <w:rsid w:val="00AE7354"/>
    <w:rsid w:val="00B0066D"/>
    <w:rsid w:val="00B77E9B"/>
    <w:rsid w:val="00B9379C"/>
    <w:rsid w:val="00BA317D"/>
    <w:rsid w:val="00BA5BB8"/>
    <w:rsid w:val="00BE64D4"/>
    <w:rsid w:val="00BF5894"/>
    <w:rsid w:val="00C33A7E"/>
    <w:rsid w:val="00C67566"/>
    <w:rsid w:val="00C7470C"/>
    <w:rsid w:val="00C80FED"/>
    <w:rsid w:val="00C854D0"/>
    <w:rsid w:val="00C873EF"/>
    <w:rsid w:val="00D21B6B"/>
    <w:rsid w:val="00D4152D"/>
    <w:rsid w:val="00D53F09"/>
    <w:rsid w:val="00D57398"/>
    <w:rsid w:val="00D6380F"/>
    <w:rsid w:val="00D7084C"/>
    <w:rsid w:val="00D8168A"/>
    <w:rsid w:val="00D95019"/>
    <w:rsid w:val="00DC06BA"/>
    <w:rsid w:val="00DE5549"/>
    <w:rsid w:val="00DF22F5"/>
    <w:rsid w:val="00E40C0E"/>
    <w:rsid w:val="00E52C9F"/>
    <w:rsid w:val="00E57338"/>
    <w:rsid w:val="00EA0087"/>
    <w:rsid w:val="00EA2DD5"/>
    <w:rsid w:val="00F16505"/>
    <w:rsid w:val="00F31C0A"/>
    <w:rsid w:val="00F35EBA"/>
    <w:rsid w:val="00F74B68"/>
    <w:rsid w:val="00F77EDB"/>
    <w:rsid w:val="00F8199A"/>
    <w:rsid w:val="00F86971"/>
    <w:rsid w:val="00FA2A07"/>
    <w:rsid w:val="00FD21B8"/>
    <w:rsid w:val="00F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6F5181"/>
  <w15:chartTrackingRefBased/>
  <w15:docId w15:val="{34FF4A38-4A5E-4957-B957-D4E5897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table" w:styleId="Tabellenraster">
    <w:name w:val="Table Grid"/>
    <w:basedOn w:val="NormaleTabelle"/>
    <w:rsid w:val="00655EC4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006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0066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40C0E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1561-F1A3-48B7-9318-24B5ACCF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512</Characters>
  <Application>Microsoft Office Word</Application>
  <DocSecurity>0</DocSecurity>
  <Lines>56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Rechnungsvorlage</vt:lpstr>
    </vt:vector>
  </TitlesOfParts>
  <Manager/>
  <Company>https://briefvorlagen.ch</Company>
  <LinksUpToDate>false</LinksUpToDate>
  <CharactersWithSpaces>560</CharactersWithSpaces>
  <SharedDoc>false</SharedDoc>
  <HyperlinkBase>https://briefvorlagen.ch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</dc:title>
  <dc:subject>Rechnungsvorlage</dc:subject>
  <dc:creator>https://briefvorlagen.ch</dc:creator>
  <cp:keywords/>
  <dc:description/>
  <cp:lastModifiedBy>Pascal G. Pfister</cp:lastModifiedBy>
  <cp:revision>2</cp:revision>
  <cp:lastPrinted>2026-01-02T16:20:00Z</cp:lastPrinted>
  <dcterms:created xsi:type="dcterms:W3CDTF">2026-01-02T16:22:00Z</dcterms:created>
  <dcterms:modified xsi:type="dcterms:W3CDTF">2026-01-02T16:22:00Z</dcterms:modified>
  <cp:category>Rechnungsvorlage</cp:category>
</cp:coreProperties>
</file>